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The Word is Alive    </w:t>
      </w:r>
      <w:r>
        <w:t xml:space="preserve">   hearts    </w:t>
      </w:r>
      <w:r>
        <w:t xml:space="preserve">   People of God    </w:t>
      </w:r>
      <w:r>
        <w:t xml:space="preserve">   God's Presence    </w:t>
      </w:r>
      <w:r>
        <w:t xml:space="preserve">   agree    </w:t>
      </w:r>
      <w:r>
        <w:t xml:space="preserve">   SBIC    </w:t>
      </w:r>
      <w:r>
        <w:t xml:space="preserve">   believe    </w:t>
      </w:r>
      <w:r>
        <w:t xml:space="preserve">   children    </w:t>
      </w:r>
      <w:r>
        <w:t xml:space="preserve">   forgive    </w:t>
      </w:r>
      <w:r>
        <w:t xml:space="preserve">   love    </w:t>
      </w:r>
      <w:r>
        <w:t xml:space="preserve">   Jesus    </w:t>
      </w:r>
      <w:r>
        <w:t xml:space="preserve">   church    </w:t>
      </w:r>
      <w:r>
        <w:t xml:space="preserve">   listen    </w:t>
      </w:r>
      <w:r>
        <w:t xml:space="preserve">   communicate    </w:t>
      </w:r>
      <w:r>
        <w:t xml:space="preserve">   sins    </w:t>
      </w:r>
      <w:r>
        <w:t xml:space="preserve">   sister    </w:t>
      </w:r>
      <w:r>
        <w:t xml:space="preserve">   brother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18</dc:title>
  <dcterms:created xsi:type="dcterms:W3CDTF">2021-10-11T12:00:29Z</dcterms:created>
  <dcterms:modified xsi:type="dcterms:W3CDTF">2021-10-11T12:00:29Z</dcterms:modified>
</cp:coreProperties>
</file>