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did Jesus go without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visited the child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tempted Jesus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name starts the genealogy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my beloved son, in whom I am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was Jesus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baptised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Joseph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presented gifts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beginning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mary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did Joseph settle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angel visits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visits Joseph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couldn't find jesus, where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the children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</dc:title>
  <dcterms:created xsi:type="dcterms:W3CDTF">2021-10-11T12:00:02Z</dcterms:created>
  <dcterms:modified xsi:type="dcterms:W3CDTF">2021-10-11T12:00:02Z</dcterms:modified>
</cp:coreProperties>
</file>