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1 KJV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conceived    </w:t>
      </w:r>
      <w:r>
        <w:t xml:space="preserve">   wife    </w:t>
      </w:r>
      <w:r>
        <w:t xml:space="preserve">   dream    </w:t>
      </w:r>
      <w:r>
        <w:t xml:space="preserve">   save    </w:t>
      </w:r>
      <w:r>
        <w:t xml:space="preserve">   virgin    </w:t>
      </w:r>
      <w:r>
        <w:t xml:space="preserve">   prophet    </w:t>
      </w:r>
      <w:r>
        <w:t xml:space="preserve">   God with us    </w:t>
      </w:r>
      <w:r>
        <w:t xml:space="preserve">   Child    </w:t>
      </w:r>
      <w:r>
        <w:t xml:space="preserve">   Matthew    </w:t>
      </w:r>
      <w:r>
        <w:t xml:space="preserve">   Babylon    </w:t>
      </w:r>
      <w:r>
        <w:t xml:space="preserve">   Jesse    </w:t>
      </w:r>
      <w:r>
        <w:t xml:space="preserve">   Firstborn    </w:t>
      </w:r>
      <w:r>
        <w:t xml:space="preserve">   Joseph    </w:t>
      </w:r>
      <w:r>
        <w:t xml:space="preserve">   Emmanuel    </w:t>
      </w:r>
      <w:r>
        <w:t xml:space="preserve">   Sins    </w:t>
      </w:r>
      <w:r>
        <w:t xml:space="preserve">   Holy Ghost    </w:t>
      </w:r>
      <w:r>
        <w:t xml:space="preserve">   Birth    </w:t>
      </w:r>
      <w:r>
        <w:t xml:space="preserve">   Generations    </w:t>
      </w:r>
      <w:r>
        <w:t xml:space="preserve">   Christ    </w:t>
      </w:r>
      <w:r>
        <w:t xml:space="preserve">   Mary    </w:t>
      </w:r>
      <w:r>
        <w:t xml:space="preserve">   Solomon    </w:t>
      </w:r>
      <w:r>
        <w:t xml:space="preserve">   Ruth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David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 KJV</dc:title>
  <dcterms:created xsi:type="dcterms:W3CDTF">2021-10-11T12:00:16Z</dcterms:created>
  <dcterms:modified xsi:type="dcterms:W3CDTF">2021-10-11T12:00:16Z</dcterms:modified>
</cp:coreProperties>
</file>