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Hezekiah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Solomon by the wife of Uriah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called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 of Zerubbabel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of the genealogy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Abijah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father of Achim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father of Boaz by Rahab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father of Shealtiel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father of Eleazar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father of Jehoshaphat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father of Eleazar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father of Uzziah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father of Perez and Zerah by Tamar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father of Manasseh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father of Eliud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father of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father of 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father of Abiud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father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father of Hezron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Rehoboam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David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Asaph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Zadok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Josiah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of Judah and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of Joseph the husband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Joram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father of Jechoniah and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of Ahaz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father of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father of Matthan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father of Eliakim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father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called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father of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father of Matthan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father of Amminadab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father of Eliud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father of Jotham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father of Nahshon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father of Joseph the husband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father of Obed by 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</dc:title>
  <dcterms:created xsi:type="dcterms:W3CDTF">2021-10-11T11:59:49Z</dcterms:created>
  <dcterms:modified xsi:type="dcterms:W3CDTF">2021-10-11T11:59:49Z</dcterms:modified>
</cp:coreProperties>
</file>