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20:1-16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Crop of grapes.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Avoiding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people shop.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chosen.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fired.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shall be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 King of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are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complain.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workers are paid.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20:1-16</dc:title>
  <dcterms:created xsi:type="dcterms:W3CDTF">2021-10-11T11:59:37Z</dcterms:created>
  <dcterms:modified xsi:type="dcterms:W3CDTF">2021-10-11T11:59:37Z</dcterms:modified>
</cp:coreProperties>
</file>