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20:1-18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Last    </w:t>
      </w:r>
      <w:r>
        <w:t xml:space="preserve">   First    </w:t>
      </w:r>
      <w:r>
        <w:t xml:space="preserve">   VINEYARD    </w:t>
      </w:r>
      <w:r>
        <w:t xml:space="preserve">   STEWARD     </w:t>
      </w:r>
      <w:r>
        <w:t xml:space="preserve">   PENNY    </w:t>
      </w:r>
      <w:r>
        <w:t xml:space="preserve">   MARKETPLACE     </w:t>
      </w:r>
      <w:r>
        <w:t xml:space="preserve">   KINGDOM    </w:t>
      </w:r>
      <w:r>
        <w:t xml:space="preserve">   IDLE     </w:t>
      </w:r>
      <w:r>
        <w:t xml:space="preserve">   HOUSEHOLDER     </w:t>
      </w:r>
      <w:r>
        <w:t xml:space="preserve">   GOODMAN    </w:t>
      </w:r>
      <w:r>
        <w:t xml:space="preserve">   CHOSEN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20:1-18</dc:title>
  <dcterms:created xsi:type="dcterms:W3CDTF">2021-10-11T12:00:05Z</dcterms:created>
  <dcterms:modified xsi:type="dcterms:W3CDTF">2021-10-11T12:00:05Z</dcterms:modified>
</cp:coreProperties>
</file>