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20:28 (NIV)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formany    </w:t>
      </w:r>
      <w:r>
        <w:t xml:space="preserve">   ransom    </w:t>
      </w:r>
      <w:r>
        <w:t xml:space="preserve">   asa    </w:t>
      </w:r>
      <w:r>
        <w:t xml:space="preserve">   givehislife    </w:t>
      </w:r>
      <w:r>
        <w:t xml:space="preserve">   andto    </w:t>
      </w:r>
      <w:r>
        <w:t xml:space="preserve">   serve    </w:t>
      </w:r>
      <w:r>
        <w:t xml:space="preserve">   butto    </w:t>
      </w:r>
      <w:r>
        <w:t xml:space="preserve">   served    </w:t>
      </w:r>
      <w:r>
        <w:t xml:space="preserve">   tobe    </w:t>
      </w:r>
      <w:r>
        <w:t xml:space="preserve">   come    </w:t>
      </w:r>
      <w:r>
        <w:t xml:space="preserve">   didnot    </w:t>
      </w:r>
      <w:r>
        <w:t xml:space="preserve">   Christ    </w:t>
      </w:r>
      <w:r>
        <w:t xml:space="preserve">   Jesus    </w:t>
      </w:r>
      <w:r>
        <w:t xml:space="preserve">   ofman    </w:t>
      </w:r>
      <w:r>
        <w:t xml:space="preserve">   Son    </w:t>
      </w:r>
      <w:r>
        <w:t xml:space="preserve">   asthe    </w:t>
      </w:r>
      <w:r>
        <w:t xml:space="preserve">   Just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20:28 (NIV) </dc:title>
  <dcterms:created xsi:type="dcterms:W3CDTF">2021-10-11T12:00:19Z</dcterms:created>
  <dcterms:modified xsi:type="dcterms:W3CDTF">2021-10-11T12:00:19Z</dcterms:modified>
</cp:coreProperties>
</file>