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20:28 (NIV): Just as the Son of Man (Jesus Christ)did not come to be served, but to serve, and to give His life as a ransom for many.</w:t>
      </w:r>
    </w:p>
    <w:p>
      <w:pPr>
        <w:pStyle w:val="Questions"/>
      </w:pPr>
      <w:r>
        <w:t xml:space="preserve">1. ANROSM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NYMA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SUESJ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ATHSE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SCRIHT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LFEI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ROF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BOUTT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OECM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HIS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GIEV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BOET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SEVER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SNO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AMONF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JSTU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ATNDO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TNDIDO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REVDES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20:28 (NIV): Just as the Son of Man (Jesus Christ)did not come to be served, but to serve, and to give His life as a ransom for many.</dc:title>
  <dcterms:created xsi:type="dcterms:W3CDTF">2021-10-11T12:00:17Z</dcterms:created>
  <dcterms:modified xsi:type="dcterms:W3CDTF">2021-10-11T12:00:17Z</dcterms:modified>
</cp:coreProperties>
</file>