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2:16-18</w:t>
      </w:r>
    </w:p>
    <w:p>
      <w:pPr>
        <w:pStyle w:val="Questions"/>
      </w:pPr>
      <w:r>
        <w:t xml:space="preserve">1. HERDO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ELDILK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RAIEEMHJ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HTHEEMLEB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EGTYP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ISEW MNE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OPTPHER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GPEEWIN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IRDCLHNE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VIOCE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2:16-18</dc:title>
  <dcterms:created xsi:type="dcterms:W3CDTF">2021-10-11T11:59:15Z</dcterms:created>
  <dcterms:modified xsi:type="dcterms:W3CDTF">2021-10-11T11:59:15Z</dcterms:modified>
</cp:coreProperties>
</file>