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Brothers    </w:t>
      </w:r>
      <w:r>
        <w:t xml:space="preserve">   Move    </w:t>
      </w:r>
      <w:r>
        <w:t xml:space="preserve">   Lift    </w:t>
      </w:r>
      <w:r>
        <w:t xml:space="preserve">   Heavy    </w:t>
      </w:r>
      <w:r>
        <w:t xml:space="preserve">   Careful    </w:t>
      </w:r>
      <w:r>
        <w:t xml:space="preserve">   Moses    </w:t>
      </w:r>
      <w:r>
        <w:t xml:space="preserve">   Humbled    </w:t>
      </w:r>
      <w:r>
        <w:t xml:space="preserve">   Servant    </w:t>
      </w:r>
      <w:r>
        <w:t xml:space="preserve">   Instructor    </w:t>
      </w:r>
      <w:r>
        <w:t xml:space="preserve">   Messiah    </w:t>
      </w:r>
      <w:r>
        <w:t xml:space="preserve">   Father    </w:t>
      </w:r>
      <w:r>
        <w:t xml:space="preserve">   Rabbi    </w:t>
      </w:r>
      <w:r>
        <w:t xml:space="preserve">   Marketplaces    </w:t>
      </w:r>
      <w:r>
        <w:t xml:space="preserve">   Synagogues    </w:t>
      </w:r>
      <w:r>
        <w:t xml:space="preserve">   Garments    </w:t>
      </w:r>
      <w:r>
        <w:t xml:space="preserve">   Tassels    </w:t>
      </w:r>
      <w:r>
        <w:t xml:space="preserve">   Teachers    </w:t>
      </w:r>
      <w:r>
        <w:t xml:space="preserve">   disciples    </w:t>
      </w:r>
      <w:r>
        <w:t xml:space="preserve">   Crowd    </w:t>
      </w:r>
      <w:r>
        <w:t xml:space="preserve">   Pharisees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23</dc:title>
  <dcterms:created xsi:type="dcterms:W3CDTF">2021-10-11T12:00:22Z</dcterms:created>
  <dcterms:modified xsi:type="dcterms:W3CDTF">2021-10-11T12:00:22Z</dcterms:modified>
</cp:coreProperties>
</file>