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Servant    </w:t>
      </w:r>
      <w:r>
        <w:t xml:space="preserve">   Wise    </w:t>
      </w:r>
      <w:r>
        <w:t xml:space="preserve">   Faithful    </w:t>
      </w:r>
      <w:r>
        <w:t xml:space="preserve">   Heaven    </w:t>
      </w:r>
      <w:r>
        <w:t xml:space="preserve">   Great Tribulation    </w:t>
      </w:r>
      <w:r>
        <w:t xml:space="preserve">   Kingdom    </w:t>
      </w:r>
      <w:r>
        <w:t xml:space="preserve">   Nations    </w:t>
      </w:r>
      <w:r>
        <w:t xml:space="preserve">   Saved    </w:t>
      </w:r>
      <w:r>
        <w:t xml:space="preserve">   Gathered    </w:t>
      </w:r>
      <w:r>
        <w:t xml:space="preserve">   Mount Of Olives    </w:t>
      </w:r>
      <w:r>
        <w:t xml:space="preserve">   Pestilences    </w:t>
      </w:r>
      <w:r>
        <w:t xml:space="preserve">   Earthquakes    </w:t>
      </w:r>
      <w:r>
        <w:t xml:space="preserve">   Famines    </w:t>
      </w:r>
      <w:r>
        <w:t xml:space="preserve">   Disciples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24</dc:title>
  <dcterms:created xsi:type="dcterms:W3CDTF">2021-10-11T11:59:57Z</dcterms:created>
  <dcterms:modified xsi:type="dcterms:W3CDTF">2021-10-11T11:59:57Z</dcterms:modified>
</cp:coreProperties>
</file>