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25: Ministries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canned food    </w:t>
      </w:r>
      <w:r>
        <w:t xml:space="preserve">   cities    </w:t>
      </w:r>
      <w:r>
        <w:t xml:space="preserve">   donations    </w:t>
      </w:r>
      <w:r>
        <w:t xml:space="preserve">   earthquake    </w:t>
      </w:r>
      <w:r>
        <w:t xml:space="preserve">   flood    </w:t>
      </w:r>
      <w:r>
        <w:t xml:space="preserve">   homelessness    </w:t>
      </w:r>
      <w:r>
        <w:t xml:space="preserve">   housing    </w:t>
      </w:r>
      <w:r>
        <w:t xml:space="preserve">   hurricane    </w:t>
      </w:r>
      <w:r>
        <w:t xml:space="preserve">   hygiene    </w:t>
      </w:r>
      <w:r>
        <w:t xml:space="preserve">   ministries    </w:t>
      </w:r>
      <w:r>
        <w:t xml:space="preserve">   nation    </w:t>
      </w:r>
      <w:r>
        <w:t xml:space="preserve">   natural disaster    </w:t>
      </w:r>
      <w:r>
        <w:t xml:space="preserve">   paint    </w:t>
      </w:r>
      <w:r>
        <w:t xml:space="preserve">   poverty    </w:t>
      </w:r>
      <w:r>
        <w:t xml:space="preserve">   scraper    </w:t>
      </w:r>
      <w:r>
        <w:t xml:space="preserve">   storm    </w:t>
      </w:r>
      <w:r>
        <w:t xml:space="preserve">   storm relief    </w:t>
      </w:r>
      <w:r>
        <w:t xml:space="preserve">   tornado    </w:t>
      </w:r>
      <w:r>
        <w:t xml:space="preserve">   volunteer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25: Ministries</dc:title>
  <dcterms:created xsi:type="dcterms:W3CDTF">2021-10-11T11:59:17Z</dcterms:created>
  <dcterms:modified xsi:type="dcterms:W3CDTF">2021-10-11T11:59:17Z</dcterms:modified>
</cp:coreProperties>
</file>