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26-28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went with them to a place called ______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"truly this was the ____ of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told the 11 disciples to go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"when morning came all the chief priest and the elders of the people took _____ against jesus"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"when it was _______ there came a rich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expensive 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it was evening, there same a rich man from _______ named joseph, who also was a disciple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they want to release?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"now on the first day of ______ the disciples came to jesus"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"now ____ was sitting outside in the courtyard"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then the soldiers of the governor took jesus into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"you know that after two days the _____ is coming"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"when they ____ the hymn, they went out to the mount of olives"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 and some of the ________ hearing it said"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"so when _____ saw that he was gaining nothing"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"how when jesus was at _______ in the house of simon the leper"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"what will you give me if i _____ him to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"now jesus stood before the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"why this ________"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26-28 Crossword</dc:title>
  <dcterms:created xsi:type="dcterms:W3CDTF">2021-10-11T11:59:33Z</dcterms:created>
  <dcterms:modified xsi:type="dcterms:W3CDTF">2021-10-11T11:59:33Z</dcterms:modified>
</cp:coreProperties>
</file>