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26-28 The Greatest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was He in the tomb?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disciple denied Jesus three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only one way to God and that is through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were crucified with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rolled back the stone to Jesus tomb?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pieces of silver did Judas receive for his betrayal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came back to life. We call that the R...,?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did the people want released from prison, Jesus or 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only God to be resurrected?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said to the women, "Do not be...?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was it when Jesus cried out and gave up his spirit?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whose tomb was Jesus laid?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also told them, "Go and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26-28 The Greatest </dc:title>
  <dcterms:created xsi:type="dcterms:W3CDTF">2021-10-11T12:00:15Z</dcterms:created>
  <dcterms:modified xsi:type="dcterms:W3CDTF">2021-10-11T12:00:15Z</dcterms:modified>
</cp:coreProperties>
</file>