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26:56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disciples    </w:t>
      </w:r>
      <w:r>
        <w:t xml:space="preserve">   fled    </w:t>
      </w:r>
      <w:r>
        <w:t xml:space="preserve">   fulfilled    </w:t>
      </w:r>
      <w:r>
        <w:t xml:space="preserve">   has    </w:t>
      </w:r>
      <w:r>
        <w:t xml:space="preserve">   him    </w:t>
      </w:r>
      <w:r>
        <w:t xml:space="preserve">   left    </w:t>
      </w:r>
      <w:r>
        <w:t xml:space="preserve">   might    </w:t>
      </w:r>
      <w:r>
        <w:t xml:space="preserve">   of    </w:t>
      </w:r>
      <w:r>
        <w:t xml:space="preserve">   place    </w:t>
      </w:r>
      <w:r>
        <w:t xml:space="preserve">   prophets    </w:t>
      </w:r>
      <w:r>
        <w:t xml:space="preserve">   scriptures    </w:t>
      </w:r>
      <w:r>
        <w:t xml:space="preserve">   taken    </w:t>
      </w:r>
      <w:r>
        <w:t xml:space="preserve">   that    </w:t>
      </w:r>
      <w:r>
        <w:t xml:space="preserve">   the    </w:t>
      </w:r>
      <w:r>
        <w:t xml:space="preserve">   then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26:56</dc:title>
  <dcterms:created xsi:type="dcterms:W3CDTF">2021-10-11T11:59:44Z</dcterms:created>
  <dcterms:modified xsi:type="dcterms:W3CDTF">2021-10-11T11:59:44Z</dcterms:modified>
</cp:coreProperties>
</file>