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28:16-20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did Jesus say He would be with His disciples?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they supposed to do in the name of the Father, Son and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specifically in Galilee did the disciples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disciples to teach the new disciples to obey all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Jesus say He would be with the disciples? to the _______ of the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Jesus say He has in heaven and on earth? All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disciples traveled to Galilee?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two divisions of the Bible was our lesson from? _______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"Good News"?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Jesus tell His followers to make disciples of? All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of the Bible was our lesson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disciples do when they saw Jesus? _________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28:16-20 Review</dc:title>
  <dcterms:created xsi:type="dcterms:W3CDTF">2021-10-11T11:59:36Z</dcterms:created>
  <dcterms:modified xsi:type="dcterms:W3CDTF">2021-10-11T11:59:36Z</dcterms:modified>
</cp:coreProperties>
</file>