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28:19-20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love    </w:t>
      </w:r>
      <w:r>
        <w:t xml:space="preserve">   disciple    </w:t>
      </w:r>
      <w:r>
        <w:t xml:space="preserve">   Jesus    </w:t>
      </w:r>
      <w:r>
        <w:t xml:space="preserve">   Matthew    </w:t>
      </w:r>
      <w:r>
        <w:t xml:space="preserve">   scripture    </w:t>
      </w:r>
      <w:r>
        <w:t xml:space="preserve">   always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read    </w:t>
      </w:r>
      <w:r>
        <w:t xml:space="preserve">   pray    </w:t>
      </w:r>
      <w:r>
        <w:t xml:space="preserve">   learn    </w:t>
      </w:r>
      <w:r>
        <w:t xml:space="preserve">   obey    </w:t>
      </w:r>
      <w:r>
        <w:t xml:space="preserve">   teach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28:19-20</dc:title>
  <dcterms:created xsi:type="dcterms:W3CDTF">2021-10-11T11:59:52Z</dcterms:created>
  <dcterms:modified xsi:type="dcterms:W3CDTF">2021-10-11T11:59:52Z</dcterms:modified>
</cp:coreProperties>
</file>