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Matthew 28:6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lay    </w:t>
      </w:r>
      <w:r>
        <w:t xml:space="preserve">   where    </w:t>
      </w:r>
      <w:r>
        <w:t xml:space="preserve">   place    </w:t>
      </w:r>
      <w:r>
        <w:t xml:space="preserve">   the    </w:t>
      </w:r>
      <w:r>
        <w:t xml:space="preserve">   see    </w:t>
      </w:r>
      <w:r>
        <w:t xml:space="preserve">   and    </w:t>
      </w:r>
      <w:r>
        <w:t xml:space="preserve">   come    </w:t>
      </w:r>
      <w:r>
        <w:t xml:space="preserve">   said    </w:t>
      </w:r>
      <w:r>
        <w:t xml:space="preserve">   as    </w:t>
      </w:r>
      <w:r>
        <w:t xml:space="preserve">   just    </w:t>
      </w:r>
      <w:r>
        <w:t xml:space="preserve">   resurrected    </w:t>
      </w:r>
      <w:r>
        <w:t xml:space="preserve">   been    </w:t>
      </w:r>
      <w:r>
        <w:t xml:space="preserve">   has    </w:t>
      </w:r>
      <w:r>
        <w:t xml:space="preserve">   He    </w:t>
      </w:r>
      <w:r>
        <w:t xml:space="preserve">   for    </w:t>
      </w:r>
      <w:r>
        <w:t xml:space="preserve">   here    </w:t>
      </w:r>
      <w:r>
        <w:t xml:space="preserve">   not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28:6</dc:title>
  <dcterms:created xsi:type="dcterms:W3CDTF">2021-10-11T11:59:28Z</dcterms:created>
  <dcterms:modified xsi:type="dcterms:W3CDTF">2021-10-11T11:59:28Z</dcterms:modified>
</cp:coreProperties>
</file>