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28: 1-10</w:t>
      </w:r>
    </w:p>
    <w:p>
      <w:pPr>
        <w:pStyle w:val="Questions"/>
      </w:pPr>
      <w:r>
        <w:t xml:space="preserve">1. RIHSCT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ROISAVU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ARMY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SASPIENPH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REETSA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UNYSDA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OTMB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SRNIE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LSSCDPIIE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LOIS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CIESSP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28: 1-10</dc:title>
  <dcterms:created xsi:type="dcterms:W3CDTF">2021-10-11T11:59:46Z</dcterms:created>
  <dcterms:modified xsi:type="dcterms:W3CDTF">2021-10-11T11:59:46Z</dcterms:modified>
</cp:coreProperties>
</file>