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28: 1-10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day Jesus rose from the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are the followers of the Savior?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are the followers are Christ?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ladies brought to the tomb.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are __________ in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___________ that Jesus is real.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His body placed?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  28: 1-10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mother of the Savior?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ladies brought to the tomb.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day in which Catholics go to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world was filled with __________ when Jesus rose.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Savior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Jesus went to Heaven, it was the 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28: 1-10 </dc:title>
  <dcterms:created xsi:type="dcterms:W3CDTF">2021-10-11T11:59:48Z</dcterms:created>
  <dcterms:modified xsi:type="dcterms:W3CDTF">2021-10-11T11:59:48Z</dcterms:modified>
</cp:coreProperties>
</file>