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2: 1-23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________ apppeared to the Wise men and told them to return home using another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told King Herod they were going to visit the new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Wise men...they gave Jesus three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____ was the ruler at the time of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Wise men found baby Jesus by following this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angel appeared to _________ and told him to take Mary and Jesus and leave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Wise men traveled home using _________ route and did not return to see King Herod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was born in the city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Herod knew he had been tricked, so he had all the baby ________ in the area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Herod was afraid that Jesus would be the new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Mary, Joseph and Jesus were not to return until King Herod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chapter of the Bible that tells about Jesus'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2: 1-23</dc:title>
  <dcterms:created xsi:type="dcterms:W3CDTF">2021-10-11T11:59:39Z</dcterms:created>
  <dcterms:modified xsi:type="dcterms:W3CDTF">2021-10-11T11:59:39Z</dcterms:modified>
</cp:coreProperties>
</file>