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</w:t>
      </w:r>
    </w:p>
    <w:p>
      <w:pPr>
        <w:pStyle w:val="Questions"/>
      </w:pPr>
      <w:r>
        <w:t xml:space="preserve">1. GAENL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NOAEINTD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MADRE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TYEPG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PECRYHPO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AZARNHET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ERVOATLNIE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POENDR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IUNAECDG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</dc:title>
  <dcterms:created xsi:type="dcterms:W3CDTF">2021-10-11T11:59:55Z</dcterms:created>
  <dcterms:modified xsi:type="dcterms:W3CDTF">2021-10-11T11:59:55Z</dcterms:modified>
</cp:coreProperties>
</file>