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Herod was king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king at the time when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coming from Egypt, Jesus dwelled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Herod felt when he heard that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earthly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wise men follow to get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province was Jesus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</dc:title>
  <dcterms:created xsi:type="dcterms:W3CDTF">2021-10-11T11:59:26Z</dcterms:created>
  <dcterms:modified xsi:type="dcterms:W3CDTF">2021-10-11T11:59:26Z</dcterms:modified>
</cp:coreProperties>
</file>