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Matthew 2, Luke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JERUSALEM    </w:t>
      </w:r>
      <w:r>
        <w:t xml:space="preserve">   MYRRH    </w:t>
      </w:r>
      <w:r>
        <w:t xml:space="preserve">   FRANKINCENSE    </w:t>
      </w:r>
      <w:r>
        <w:t xml:space="preserve">   EGYPT    </w:t>
      </w:r>
      <w:r>
        <w:t xml:space="preserve">   TEMPLE    </w:t>
      </w:r>
      <w:r>
        <w:t xml:space="preserve">   GOLD    </w:t>
      </w:r>
      <w:r>
        <w:t xml:space="preserve">   SALVATION    </w:t>
      </w:r>
      <w:r>
        <w:t xml:space="preserve">   JOSEPH    </w:t>
      </w:r>
      <w:r>
        <w:t xml:space="preserve">   MARY    </w:t>
      </w:r>
      <w:r>
        <w:t xml:space="preserve">   MANGER    </w:t>
      </w:r>
      <w:r>
        <w:t xml:space="preserve">   ANNA    </w:t>
      </w:r>
      <w:r>
        <w:t xml:space="preserve">   SIMEON    </w:t>
      </w:r>
      <w:r>
        <w:t xml:space="preserve">   WORSHIP    </w:t>
      </w:r>
      <w:r>
        <w:t xml:space="preserve">   JESUS    </w:t>
      </w:r>
      <w:r>
        <w:t xml:space="preserve">   ANGLES    </w:t>
      </w:r>
      <w:r>
        <w:t xml:space="preserve">   BETHLEHEM    </w:t>
      </w:r>
      <w:r>
        <w:t xml:space="preserve">   TESTIMONY    </w:t>
      </w:r>
      <w:r>
        <w:t xml:space="preserve">   STAR    </w:t>
      </w:r>
      <w:r>
        <w:t xml:space="preserve">   SHEPHERDS    </w:t>
      </w:r>
      <w:r>
        <w:t xml:space="preserve">   WISEMEN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2, Luke 2</dc:title>
  <dcterms:created xsi:type="dcterms:W3CDTF">2021-10-11T11:59:41Z</dcterms:created>
  <dcterms:modified xsi:type="dcterms:W3CDTF">2021-10-11T11:59:41Z</dcterms:modified>
</cp:coreProperties>
</file>