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4 - Jesus' Temptation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serve    </w:t>
      </w:r>
      <w:r>
        <w:t xml:space="preserve">   prayer    </w:t>
      </w:r>
      <w:r>
        <w:t xml:space="preserve">   kingdoms    </w:t>
      </w:r>
      <w:r>
        <w:t xml:space="preserve">   mountain    </w:t>
      </w:r>
      <w:r>
        <w:t xml:space="preserve">   worship    </w:t>
      </w:r>
      <w:r>
        <w:t xml:space="preserve">   test    </w:t>
      </w:r>
      <w:r>
        <w:t xml:space="preserve">   bread    </w:t>
      </w:r>
      <w:r>
        <w:t xml:space="preserve">   rocks    </w:t>
      </w:r>
      <w:r>
        <w:t xml:space="preserve">   scriptures    </w:t>
      </w:r>
      <w:r>
        <w:t xml:space="preserve">   forty nights    </w:t>
      </w:r>
      <w:r>
        <w:t xml:space="preserve">   forty days    </w:t>
      </w:r>
      <w:r>
        <w:t xml:space="preserve">   andrew    </w:t>
      </w:r>
      <w:r>
        <w:t xml:space="preserve">   simon    </w:t>
      </w:r>
      <w:r>
        <w:t xml:space="preserve">   galilee    </w:t>
      </w:r>
      <w:r>
        <w:t xml:space="preserve">   ten towers    </w:t>
      </w:r>
      <w:r>
        <w:t xml:space="preserve">   followers    </w:t>
      </w:r>
      <w:r>
        <w:t xml:space="preserve">   matthew    </w:t>
      </w:r>
      <w:r>
        <w:t xml:space="preserve">   jesus    </w:t>
      </w:r>
      <w:r>
        <w:t xml:space="preserve">   Jerusalem    </w:t>
      </w:r>
      <w:r>
        <w:t xml:space="preserve">   temptation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4 - Jesus' Temptation</dc:title>
  <dcterms:created xsi:type="dcterms:W3CDTF">2021-10-11T12:00:10Z</dcterms:created>
  <dcterms:modified xsi:type="dcterms:W3CDTF">2021-10-11T12:00:10Z</dcterms:modified>
</cp:coreProperties>
</file>