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5:1-16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blessed are those who  __________ and thirst...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will inherit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your good deeds and glorify your ______ in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the _____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Blessed  are the _______, for they will be shown mercy.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they pure in to be able to see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talking in he passage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the _____ of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blessed are the _________ in spirit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Blessed are the _______, for they will be called children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disciples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supreme happiness and blessedness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5:1-16 </dc:title>
  <dcterms:created xsi:type="dcterms:W3CDTF">2021-10-11T12:00:01Z</dcterms:created>
  <dcterms:modified xsi:type="dcterms:W3CDTF">2021-10-11T12:00:01Z</dcterms:modified>
</cp:coreProperties>
</file>