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Matthew 5:16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Flashlight    </w:t>
      </w:r>
      <w:r>
        <w:t xml:space="preserve">   5:16    </w:t>
      </w:r>
      <w:r>
        <w:t xml:space="preserve">   Works    </w:t>
      </w:r>
      <w:r>
        <w:t xml:space="preserve">   Good    </w:t>
      </w:r>
      <w:r>
        <w:t xml:space="preserve">   Jesus    </w:t>
      </w:r>
      <w:r>
        <w:t xml:space="preserve">   Heaven    </w:t>
      </w:r>
      <w:r>
        <w:t xml:space="preserve">   Father    </w:t>
      </w:r>
      <w:r>
        <w:t xml:space="preserve">   Glorify    </w:t>
      </w:r>
      <w:r>
        <w:t xml:space="preserve">   Bible    </w:t>
      </w:r>
      <w:r>
        <w:t xml:space="preserve">   Shine    </w:t>
      </w:r>
      <w:r>
        <w:t xml:space="preserve">   Light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5:16 </dc:title>
  <dcterms:created xsi:type="dcterms:W3CDTF">2021-10-11T11:59:18Z</dcterms:created>
  <dcterms:modified xsi:type="dcterms:W3CDTF">2021-10-11T11:59:18Z</dcterms:modified>
</cp:coreProperties>
</file>