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Matthew 5:16</w:t>
      </w:r>
    </w:p>
    <w:p>
      <w:pPr>
        <w:pStyle w:val="Questions"/>
      </w:pPr>
      <w:r>
        <w:t xml:space="preserve">1. EDDES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ETH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AND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ENHIS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REFEBO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SPREIA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AEMS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YTHE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SEE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TEL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TIHGL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NI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13. UROY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HATT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UROY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GDOO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YWA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OYUR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NI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20. HVEENA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FERHAT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YMA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23. NEM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5:16</dc:title>
  <dcterms:created xsi:type="dcterms:W3CDTF">2021-10-11T11:59:48Z</dcterms:created>
  <dcterms:modified xsi:type="dcterms:W3CDTF">2021-10-11T11:59:48Z</dcterms:modified>
</cp:coreProperties>
</file>