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5:33-48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vows    </w:t>
      </w:r>
      <w:r>
        <w:t xml:space="preserve">   God is perfect     </w:t>
      </w:r>
      <w:r>
        <w:t xml:space="preserve">   borrow    </w:t>
      </w:r>
      <w:r>
        <w:t xml:space="preserve">   gospel    </w:t>
      </w:r>
      <w:r>
        <w:t xml:space="preserve">   matthew    </w:t>
      </w:r>
      <w:r>
        <w:t xml:space="preserve">   bible    </w:t>
      </w:r>
      <w:r>
        <w:t xml:space="preserve">   lord    </w:t>
      </w:r>
      <w:r>
        <w:t xml:space="preserve">   be perfect    </w:t>
      </w:r>
      <w:r>
        <w:t xml:space="preserve">   dont refuse anyone    </w:t>
      </w:r>
      <w:r>
        <w:t xml:space="preserve">   don't swear     </w:t>
      </w:r>
      <w:r>
        <w:t xml:space="preserve">   love for enemies    </w:t>
      </w:r>
      <w:r>
        <w:t xml:space="preserve">   concerning retaliation     </w:t>
      </w:r>
      <w:r>
        <w:t xml:space="preserve">   concerning oaths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5:33-48</dc:title>
  <dcterms:created xsi:type="dcterms:W3CDTF">2021-10-11T11:59:06Z</dcterms:created>
  <dcterms:modified xsi:type="dcterms:W3CDTF">2021-10-11T11:59:06Z</dcterms:modified>
</cp:coreProperties>
</file>