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5:38-39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ALSO    </w:t>
      </w:r>
      <w:r>
        <w:t xml:space="preserve">   AN    </w:t>
      </w:r>
      <w:r>
        <w:t xml:space="preserve">   AND    </w:t>
      </w:r>
      <w:r>
        <w:t xml:space="preserve">   ANYONE    </w:t>
      </w:r>
      <w:r>
        <w:t xml:space="preserve">   BUT    </w:t>
      </w:r>
      <w:r>
        <w:t xml:space="preserve">   CHEEK    </w:t>
      </w:r>
      <w:r>
        <w:t xml:space="preserve">   DO    </w:t>
      </w:r>
      <w:r>
        <w:t xml:space="preserve">   EVIL    </w:t>
      </w:r>
      <w:r>
        <w:t xml:space="preserve">   EYEFOREYE    </w:t>
      </w:r>
      <w:r>
        <w:t xml:space="preserve">   HAVE    </w:t>
      </w:r>
      <w:r>
        <w:t xml:space="preserve">   HEARD    </w:t>
      </w:r>
      <w:r>
        <w:t xml:space="preserve">   I    </w:t>
      </w:r>
      <w:r>
        <w:t xml:space="preserve">   IF    </w:t>
      </w:r>
      <w:r>
        <w:t xml:space="preserve">   IT    </w:t>
      </w:r>
      <w:r>
        <w:t xml:space="preserve">   NOT    </w:t>
      </w:r>
      <w:r>
        <w:t xml:space="preserve">   ON    </w:t>
      </w:r>
      <w:r>
        <w:t xml:space="preserve">   OTHER    </w:t>
      </w:r>
      <w:r>
        <w:t xml:space="preserve">   PERSON    </w:t>
      </w:r>
      <w:r>
        <w:t xml:space="preserve">   RESIST    </w:t>
      </w:r>
      <w:r>
        <w:t xml:space="preserve">   RIGHT    </w:t>
      </w:r>
      <w:r>
        <w:t xml:space="preserve">   SAID    </w:t>
      </w:r>
      <w:r>
        <w:t xml:space="preserve">   SLAPS    </w:t>
      </w:r>
      <w:r>
        <w:t xml:space="preserve">   TELL    </w:t>
      </w:r>
      <w:r>
        <w:t xml:space="preserve">   THAT    </w:t>
      </w:r>
      <w:r>
        <w:t xml:space="preserve">   THE    </w:t>
      </w:r>
      <w:r>
        <w:t xml:space="preserve">   THEM    </w:t>
      </w:r>
      <w:r>
        <w:t xml:space="preserve">   TO    </w:t>
      </w:r>
      <w:r>
        <w:t xml:space="preserve">   TOOTHFORTOOTH    </w:t>
      </w:r>
      <w:r>
        <w:t xml:space="preserve">   TURN    </w:t>
      </w:r>
      <w:r>
        <w:t xml:space="preserve">   WAS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5:38-39</dc:title>
  <dcterms:created xsi:type="dcterms:W3CDTF">2021-10-11T12:00:03Z</dcterms:created>
  <dcterms:modified xsi:type="dcterms:W3CDTF">2021-10-11T12:00:03Z</dcterms:modified>
</cp:coreProperties>
</file>