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comforted    </w:t>
      </w:r>
      <w:r>
        <w:t xml:space="preserve">   heaven    </w:t>
      </w:r>
      <w:r>
        <w:t xml:space="preserve">   Jesus    </w:t>
      </w:r>
      <w:r>
        <w:t xml:space="preserve">   king    </w:t>
      </w:r>
      <w:r>
        <w:t xml:space="preserve">   matthew    </w:t>
      </w:r>
      <w:r>
        <w:t xml:space="preserve">   meek    </w:t>
      </w:r>
      <w:r>
        <w:t xml:space="preserve">   mercy    </w:t>
      </w:r>
      <w:r>
        <w:t xml:space="preserve">   mount    </w:t>
      </w:r>
      <w:r>
        <w:t xml:space="preserve">   mourn    </w:t>
      </w:r>
      <w:r>
        <w:t xml:space="preserve">   peace    </w:t>
      </w:r>
      <w:r>
        <w:t xml:space="preserve">   persecuted    </w:t>
      </w:r>
      <w:r>
        <w:t xml:space="preserve">   poor    </w:t>
      </w:r>
      <w:r>
        <w:t xml:space="preserve">   sermon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</dc:title>
  <dcterms:created xsi:type="dcterms:W3CDTF">2021-10-11T11:59:21Z</dcterms:created>
  <dcterms:modified xsi:type="dcterms:W3CDTF">2021-10-11T11:59:21Z</dcterms:modified>
</cp:coreProperties>
</file>