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6:1-18</w:t>
      </w:r>
    </w:p>
    <w:p>
      <w:pPr>
        <w:pStyle w:val="Questions"/>
      </w:pPr>
      <w:r>
        <w:t xml:space="preserve">1. NIMDKOG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RYAP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TFAS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GVIE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SECTRE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EEROTISSGNSHU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RDHEOON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ADEWRR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HAFRET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HRECTOYISP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LWLEODHA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EVANEH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IOVFRGE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ENSNSGOARSISRT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kingdom    </w:t>
      </w:r>
      <w:r>
        <w:t xml:space="preserve">   pray    </w:t>
      </w:r>
      <w:r>
        <w:t xml:space="preserve">   fast    </w:t>
      </w:r>
      <w:r>
        <w:t xml:space="preserve">   give    </w:t>
      </w:r>
      <w:r>
        <w:t xml:space="preserve">   secret    </w:t>
      </w:r>
      <w:r>
        <w:t xml:space="preserve">   righteousness    </w:t>
      </w:r>
      <w:r>
        <w:t xml:space="preserve">   honored    </w:t>
      </w:r>
      <w:r>
        <w:t xml:space="preserve">   reward    </w:t>
      </w:r>
      <w:r>
        <w:t xml:space="preserve">   Father    </w:t>
      </w:r>
      <w:r>
        <w:t xml:space="preserve">   hypocrites    </w:t>
      </w:r>
      <w:r>
        <w:t xml:space="preserve">   hallowed    </w:t>
      </w:r>
      <w:r>
        <w:t xml:space="preserve">   heaven    </w:t>
      </w:r>
      <w:r>
        <w:t xml:space="preserve">   forgive    </w:t>
      </w:r>
      <w:r>
        <w:t xml:space="preserve">   transgressions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6:1-18</dc:title>
  <dcterms:created xsi:type="dcterms:W3CDTF">2021-10-11T12:00:15Z</dcterms:created>
  <dcterms:modified xsi:type="dcterms:W3CDTF">2021-10-11T12:00:15Z</dcterms:modified>
</cp:coreProperties>
</file>