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6:16-18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Father    </w:t>
      </w:r>
      <w:r>
        <w:t xml:space="preserve">   secret    </w:t>
      </w:r>
      <w:r>
        <w:t xml:space="preserve">   wash    </w:t>
      </w:r>
      <w:r>
        <w:t xml:space="preserve">   oil    </w:t>
      </w:r>
      <w:r>
        <w:t xml:space="preserve">   reward    </w:t>
      </w:r>
      <w:r>
        <w:t xml:space="preserve">   truth    </w:t>
      </w:r>
      <w:r>
        <w:t xml:space="preserve">   men    </w:t>
      </w:r>
      <w:r>
        <w:t xml:space="preserve">   faces    </w:t>
      </w:r>
      <w:r>
        <w:t xml:space="preserve">   disfigure    </w:t>
      </w:r>
      <w:r>
        <w:t xml:space="preserve">   hypocrites    </w:t>
      </w:r>
      <w:r>
        <w:t xml:space="preserve">   somber    </w:t>
      </w:r>
      <w:r>
        <w:t xml:space="preserve">   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6:16-18</dc:title>
  <dcterms:created xsi:type="dcterms:W3CDTF">2021-10-11T12:00:59Z</dcterms:created>
  <dcterms:modified xsi:type="dcterms:W3CDTF">2021-10-11T12:00:59Z</dcterms:modified>
</cp:coreProperties>
</file>