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6:25-35 </w:t>
      </w:r>
    </w:p>
    <w:p>
      <w:pPr>
        <w:pStyle w:val="Questions"/>
      </w:pPr>
      <w:r>
        <w:t xml:space="preserve">1. YRORW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TMWHATE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EHTEFRSA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DISBR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HILNGOTC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SSERGTEOUSNIH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URSTT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KESE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IGOMKND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FRHETA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6:25-35 </dc:title>
  <dcterms:created xsi:type="dcterms:W3CDTF">2021-10-11T12:00:42Z</dcterms:created>
  <dcterms:modified xsi:type="dcterms:W3CDTF">2021-10-11T12:00:42Z</dcterms:modified>
</cp:coreProperties>
</file>