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6:26 Look at the birds!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of folding paper into different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Talking to God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the sentence:  I don't have to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baby birds hatch from and you can have for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birds can be kept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hunts or catches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bird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should we give our worries to?</w:t>
            </w:r>
          </w:p>
        </w:tc>
      </w:tr>
    </w:tbl>
    <w:p>
      <w:pPr>
        <w:pStyle w:val="WordBankMedium"/>
      </w:pPr>
      <w:r>
        <w:t xml:space="preserve">   OSTRICH    </w:t>
      </w:r>
      <w:r>
        <w:t xml:space="preserve">   WORRY    </w:t>
      </w:r>
      <w:r>
        <w:t xml:space="preserve">   GOD    </w:t>
      </w:r>
      <w:r>
        <w:t xml:space="preserve">   BIRDS    </w:t>
      </w:r>
      <w:r>
        <w:t xml:space="preserve">   EGGS    </w:t>
      </w:r>
      <w:r>
        <w:t xml:space="preserve">   FOWLER    </w:t>
      </w:r>
      <w:r>
        <w:t xml:space="preserve">   CAGE    </w:t>
      </w:r>
      <w:r>
        <w:t xml:space="preserve">   ORIGAMI    </w:t>
      </w:r>
      <w:r>
        <w:t xml:space="preserve">   MATTHEW    </w:t>
      </w:r>
      <w:r>
        <w:t xml:space="preserve">   PRAYING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6:26 Look at the birds!</dc:title>
  <dcterms:created xsi:type="dcterms:W3CDTF">2021-10-11T12:00:28Z</dcterms:created>
  <dcterms:modified xsi:type="dcterms:W3CDTF">2021-10-11T12:00:28Z</dcterms:modified>
</cp:coreProperties>
</file>