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6:33</w:t>
      </w:r>
    </w:p>
    <w:p>
      <w:pPr>
        <w:pStyle w:val="Questions"/>
      </w:pPr>
      <w:r>
        <w:t xml:space="preserve">1. WHTTAME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OHPSIB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URHCHC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EEKS YE IRFST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IDGMOKN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SOETISUSNRHEG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:336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CAHETRP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11. 28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SUESJ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6:33</dc:title>
  <dcterms:created xsi:type="dcterms:W3CDTF">2021-10-11T11:59:34Z</dcterms:created>
  <dcterms:modified xsi:type="dcterms:W3CDTF">2021-10-11T11:59:34Z</dcterms:modified>
</cp:coreProperties>
</file>