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Matthew 6:33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for    </w:t>
      </w:r>
      <w:r>
        <w:t xml:space="preserve">   provided    </w:t>
      </w:r>
      <w:r>
        <w:t xml:space="preserve">   be    </w:t>
      </w:r>
      <w:r>
        <w:t xml:space="preserve">   will    </w:t>
      </w:r>
      <w:r>
        <w:t xml:space="preserve">   things    </w:t>
      </w:r>
      <w:r>
        <w:t xml:space="preserve">   these    </w:t>
      </w:r>
      <w:r>
        <w:t xml:space="preserve">   all    </w:t>
      </w:r>
      <w:r>
        <w:t xml:space="preserve">   and    </w:t>
      </w:r>
      <w:r>
        <w:t xml:space="preserve">   righteousness    </w:t>
      </w:r>
      <w:r>
        <w:t xml:space="preserve">   his    </w:t>
      </w:r>
      <w:r>
        <w:t xml:space="preserve">   God    </w:t>
      </w:r>
      <w:r>
        <w:t xml:space="preserve">   of    </w:t>
      </w:r>
      <w:r>
        <w:t xml:space="preserve">   kingdom    </w:t>
      </w:r>
      <w:r>
        <w:t xml:space="preserve">   the    </w:t>
      </w:r>
      <w:r>
        <w:t xml:space="preserve">   first    </w:t>
      </w:r>
      <w:r>
        <w:t xml:space="preserve">   seek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6:33</dc:title>
  <dcterms:created xsi:type="dcterms:W3CDTF">2021-10-11T11:59:57Z</dcterms:created>
  <dcterms:modified xsi:type="dcterms:W3CDTF">2021-10-11T11:59:57Z</dcterms:modified>
</cp:coreProperties>
</file>