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6:5-34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where your treasure is, there your ________ will be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when you fast __________ your head and was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...Where moth and rust destroy and where ___________ break in and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heap up empty _________ as the Gentiles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...You cannot serve God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 can server two __________..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...For ___________ will be anxious for itself.  Sufficient for the day is its own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Therefore I tell you, do not be __________ about your life...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lay up for yourselves ____________ on earth..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seek first the Kingdom of God and his ___________, and all these things shall be added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if you forgive others their ______________, your heavenly Father will also forgive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when you fast do not look __________ like the hypocrites..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which of you by being anxious can add a single hour to his span of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when you pray, you must not be like the ____________..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is the lamp of the body..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pray to your Father in ___________..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6:5-34</dc:title>
  <dcterms:created xsi:type="dcterms:W3CDTF">2021-10-11T11:59:14Z</dcterms:created>
  <dcterms:modified xsi:type="dcterms:W3CDTF">2021-10-11T11:59:14Z</dcterms:modified>
</cp:coreProperties>
</file>