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6:9-13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Forgiven    </w:t>
      </w:r>
      <w:r>
        <w:t xml:space="preserve">   Debts    </w:t>
      </w:r>
      <w:r>
        <w:t xml:space="preserve">   Give    </w:t>
      </w:r>
      <w:r>
        <w:t xml:space="preserve">   Your    </w:t>
      </w:r>
      <w:r>
        <w:t xml:space="preserve">   Amen    </w:t>
      </w:r>
      <w:r>
        <w:t xml:space="preserve">   Glory    </w:t>
      </w:r>
      <w:r>
        <w:t xml:space="preserve">   Power    </w:t>
      </w:r>
      <w:r>
        <w:t xml:space="preserve">   Debtors    </w:t>
      </w:r>
      <w:r>
        <w:t xml:space="preserve">   Forgive    </w:t>
      </w:r>
      <w:r>
        <w:t xml:space="preserve">   Evil    </w:t>
      </w:r>
      <w:r>
        <w:t xml:space="preserve">   Deliver    </w:t>
      </w:r>
      <w:r>
        <w:t xml:space="preserve">   Temptation    </w:t>
      </w:r>
      <w:r>
        <w:t xml:space="preserve">   Lead    </w:t>
      </w:r>
      <w:r>
        <w:t xml:space="preserve">   Bread    </w:t>
      </w:r>
      <w:r>
        <w:t xml:space="preserve">   Daily    </w:t>
      </w:r>
      <w:r>
        <w:t xml:space="preserve">   Earth    </w:t>
      </w:r>
      <w:r>
        <w:t xml:space="preserve">   Will    </w:t>
      </w:r>
      <w:r>
        <w:t xml:space="preserve">   Kingdom    </w:t>
      </w:r>
      <w:r>
        <w:t xml:space="preserve">   Name    </w:t>
      </w:r>
      <w:r>
        <w:t xml:space="preserve">   Matthew    </w:t>
      </w:r>
      <w:r>
        <w:t xml:space="preserve">   Pray    </w:t>
      </w:r>
      <w:r>
        <w:t xml:space="preserve">   Heaven    </w:t>
      </w:r>
      <w:r>
        <w:t xml:space="preserve">   Hallowed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6:9-13</dc:title>
  <dcterms:created xsi:type="dcterms:W3CDTF">2021-10-11T11:59:16Z</dcterms:created>
  <dcterms:modified xsi:type="dcterms:W3CDTF">2021-10-11T11:59:16Z</dcterms:modified>
</cp:coreProperties>
</file>