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6:9-13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earth as it is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we forgive our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be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_______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______. Amen.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_______ us our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do not lead us into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_______ us from the evil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____ is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______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us this day our daily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____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the 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6:9-13</dc:title>
  <dcterms:created xsi:type="dcterms:W3CDTF">2021-10-11T12:00:57Z</dcterms:created>
  <dcterms:modified xsi:type="dcterms:W3CDTF">2021-10-11T12:00:57Z</dcterms:modified>
</cp:coreProperties>
</file>