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Matthew 6:9</w:t>
      </w:r>
    </w:p>
    <w:p>
      <w:pPr>
        <w:pStyle w:val="Questions"/>
      </w:pPr>
      <w:r>
        <w:t xml:space="preserve">1. PYRA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ETNH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EKIL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HTSI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ORU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ETAHFR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AHEEVN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HAWLOELD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UOYR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MANE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6:9</dc:title>
  <dcterms:created xsi:type="dcterms:W3CDTF">2021-10-11T12:00:39Z</dcterms:created>
  <dcterms:modified xsi:type="dcterms:W3CDTF">2021-10-11T12:00:39Z</dcterms:modified>
</cp:coreProperties>
</file>