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7:!2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16th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22nd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20th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21st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17th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7:!2</dc:title>
  <dcterms:created xsi:type="dcterms:W3CDTF">2021-10-11T12:00:31Z</dcterms:created>
  <dcterms:modified xsi:type="dcterms:W3CDTF">2021-10-11T12:00:31Z</dcterms:modified>
</cp:coreProperties>
</file>