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AUTHORITY    </w:t>
      </w:r>
      <w:r>
        <w:t xml:space="preserve">   AWAY    </w:t>
      </w:r>
      <w:r>
        <w:t xml:space="preserve">   BAD TREE    </w:t>
      </w:r>
      <w:r>
        <w:t xml:space="preserve">   CRASH    </w:t>
      </w:r>
      <w:r>
        <w:t xml:space="preserve">   DESTRUCTION    </w:t>
      </w:r>
      <w:r>
        <w:t xml:space="preserve">   DOOR    </w:t>
      </w:r>
      <w:r>
        <w:t xml:space="preserve">   FALSE    </w:t>
      </w:r>
      <w:r>
        <w:t xml:space="preserve">   FIRE    </w:t>
      </w:r>
      <w:r>
        <w:t xml:space="preserve">   FOOLISH    </w:t>
      </w:r>
      <w:r>
        <w:t xml:space="preserve">   FOUNDATION    </w:t>
      </w:r>
      <w:r>
        <w:t xml:space="preserve">   FRUIT    </w:t>
      </w:r>
      <w:r>
        <w:t xml:space="preserve">   GIFTS    </w:t>
      </w:r>
      <w:r>
        <w:t xml:space="preserve">   GOOD TREE    </w:t>
      </w:r>
      <w:r>
        <w:t xml:space="preserve">   HYPOCRITE    </w:t>
      </w:r>
      <w:r>
        <w:t xml:space="preserve">   JUDGE    </w:t>
      </w:r>
      <w:r>
        <w:t xml:space="preserve">   KINGDOM    </w:t>
      </w:r>
      <w:r>
        <w:t xml:space="preserve">   MEASURE    </w:t>
      </w:r>
      <w:r>
        <w:t xml:space="preserve">   NAME    </w:t>
      </w:r>
      <w:r>
        <w:t xml:space="preserve">   NARROW    </w:t>
      </w:r>
      <w:r>
        <w:t xml:space="preserve">   OTHERS    </w:t>
      </w:r>
      <w:r>
        <w:t xml:space="preserve">   PEARLS    </w:t>
      </w:r>
      <w:r>
        <w:t xml:space="preserve">   PLANK    </w:t>
      </w:r>
      <w:r>
        <w:t xml:space="preserve">   RECOGNIZE    </w:t>
      </w:r>
      <w:r>
        <w:t xml:space="preserve">   SEEK    </w:t>
      </w:r>
      <w:r>
        <w:t xml:space="preserve">   SNAKE    </w:t>
      </w:r>
      <w:r>
        <w:t xml:space="preserve">   SPECK    </w:t>
      </w:r>
      <w:r>
        <w:t xml:space="preserve">   STONE    </w:t>
      </w:r>
      <w:r>
        <w:t xml:space="preserve">   TEACHING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7</dc:title>
  <dcterms:created xsi:type="dcterms:W3CDTF">2021-10-11T11:59:46Z</dcterms:created>
  <dcterms:modified xsi:type="dcterms:W3CDTF">2021-10-11T11:59:46Z</dcterms:modified>
</cp:coreProperties>
</file>