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8:1-13</w:t>
      </w:r>
    </w:p>
    <w:p>
      <w:pPr>
        <w:pStyle w:val="Questions"/>
      </w:pPr>
      <w:r>
        <w:t xml:space="preserve">1. NTAUINMO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EOYPRLS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ESPTRI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MMENAODDC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ONURENICT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FTAIH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IKMOGND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RDSASKNE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HEELAD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EDARZYPAL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8:1-13</dc:title>
  <dcterms:created xsi:type="dcterms:W3CDTF">2021-10-11T11:59:30Z</dcterms:created>
  <dcterms:modified xsi:type="dcterms:W3CDTF">2021-10-11T11:59:30Z</dcterms:modified>
</cp:coreProperties>
</file>