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8:23-27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suddenly    </w:t>
      </w:r>
      <w:r>
        <w:t xml:space="preserve">   man    </w:t>
      </w:r>
      <w:r>
        <w:t xml:space="preserve">   asked    </w:t>
      </w:r>
      <w:r>
        <w:t xml:space="preserve">   waves    </w:t>
      </w:r>
      <w:r>
        <w:t xml:space="preserve">   drown    </w:t>
      </w:r>
      <w:r>
        <w:t xml:space="preserve">   boat    </w:t>
      </w:r>
      <w:r>
        <w:t xml:space="preserve">   amazed    </w:t>
      </w:r>
      <w:r>
        <w:t xml:space="preserve">   afraid    </w:t>
      </w:r>
      <w:r>
        <w:t xml:space="preserve">   faith    </w:t>
      </w:r>
      <w:r>
        <w:t xml:space="preserve">   replied    </w:t>
      </w:r>
      <w:r>
        <w:t xml:space="preserve">   rebuked    </w:t>
      </w:r>
      <w:r>
        <w:t xml:space="preserve">   winds    </w:t>
      </w:r>
      <w:r>
        <w:t xml:space="preserve">   calm    </w:t>
      </w:r>
      <w:r>
        <w:t xml:space="preserve">   completely    </w:t>
      </w:r>
      <w:r>
        <w:t xml:space="preserve">   storm    </w:t>
      </w:r>
      <w:r>
        <w:t xml:space="preserve">   furious    </w:t>
      </w:r>
      <w:r>
        <w:t xml:space="preserve">   sleeping    </w:t>
      </w:r>
      <w:r>
        <w:t xml:space="preserve">   followed    </w:t>
      </w:r>
      <w:r>
        <w:t xml:space="preserve">   Jesus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8:23-27</dc:title>
  <dcterms:created xsi:type="dcterms:W3CDTF">2021-10-11T12:01:01Z</dcterms:created>
  <dcterms:modified xsi:type="dcterms:W3CDTF">2021-10-11T12:01:01Z</dcterms:modified>
</cp:coreProperties>
</file>