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8:5-13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Capernaum    </w:t>
      </w:r>
      <w:r>
        <w:t xml:space="preserve">   Believe    </w:t>
      </w:r>
      <w:r>
        <w:t xml:space="preserve">   Soldier    </w:t>
      </w:r>
      <w:r>
        <w:t xml:space="preserve">   Paralysed    </w:t>
      </w:r>
      <w:r>
        <w:t xml:space="preserve">   Authority    </w:t>
      </w:r>
      <w:r>
        <w:t xml:space="preserve">   Healed    </w:t>
      </w:r>
      <w:r>
        <w:t xml:space="preserve">   Faith    </w:t>
      </w:r>
      <w:r>
        <w:t xml:space="preserve">   Jesus    </w:t>
      </w:r>
      <w:r>
        <w:t xml:space="preserve">   Servant    </w:t>
      </w:r>
      <w:r>
        <w:t xml:space="preserve">   Centurion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8:5-13</dc:title>
  <dcterms:created xsi:type="dcterms:W3CDTF">2021-10-11T12:00:06Z</dcterms:created>
  <dcterms:modified xsi:type="dcterms:W3CDTF">2021-10-11T12:00:06Z</dcterms:modified>
</cp:coreProperties>
</file>