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 official with a request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taught with this quality. (Matthew 7: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made a man unclean.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would have 80-100 of these under his command.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Jesus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wrong with Peter's mother-in-law?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centurion knew he was not _____ to have Jesus come to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spoke of the centurion's great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_______ the leper and Peter's mother-in-law and they were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official's servant was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</dc:title>
  <dcterms:created xsi:type="dcterms:W3CDTF">2021-10-11T12:01:04Z</dcterms:created>
  <dcterms:modified xsi:type="dcterms:W3CDTF">2021-10-11T12:01:04Z</dcterms:modified>
</cp:coreProperties>
</file>