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8vs1-17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disease    </w:t>
      </w:r>
      <w:r>
        <w:t xml:space="preserve">   believe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  <w:r>
        <w:t xml:space="preserve">   lord    </w:t>
      </w:r>
      <w:r>
        <w:t xml:space="preserve">   authority    </w:t>
      </w:r>
      <w:r>
        <w:t xml:space="preserve">   heaven    </w:t>
      </w:r>
      <w:r>
        <w:t xml:space="preserve">   isaiah    </w:t>
      </w:r>
      <w:r>
        <w:t xml:space="preserve">   illness    </w:t>
      </w:r>
      <w:r>
        <w:t xml:space="preserve">   sick    </w:t>
      </w:r>
      <w:r>
        <w:t xml:space="preserve">   touched    </w:t>
      </w:r>
      <w:r>
        <w:t xml:space="preserve">   fever    </w:t>
      </w:r>
      <w:r>
        <w:t xml:space="preserve">   peter    </w:t>
      </w:r>
      <w:r>
        <w:t xml:space="preserve">   soldier    </w:t>
      </w:r>
      <w:r>
        <w:t xml:space="preserve">   healed    </w:t>
      </w:r>
      <w:r>
        <w:t xml:space="preserve">   suffering    </w:t>
      </w:r>
      <w:r>
        <w:t xml:space="preserve">   paralyzed    </w:t>
      </w:r>
      <w:r>
        <w:t xml:space="preserve">   servant    </w:t>
      </w:r>
      <w:r>
        <w:t xml:space="preserve">   centurion    </w:t>
      </w:r>
      <w:r>
        <w:t xml:space="preserve">   faith    </w:t>
      </w:r>
      <w:r>
        <w:t xml:space="preserve">   clean    </w:t>
      </w:r>
      <w:r>
        <w:t xml:space="preserve">   leper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8vs1-17</dc:title>
  <dcterms:created xsi:type="dcterms:W3CDTF">2021-10-11T11:59:59Z</dcterms:created>
  <dcterms:modified xsi:type="dcterms:W3CDTF">2021-10-11T11:59:59Z</dcterms:modified>
</cp:coreProperties>
</file>