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9:18-35</w:t>
      </w:r>
    </w:p>
    <w:p>
      <w:pPr>
        <w:pStyle w:val="Questions"/>
      </w:pPr>
      <w:r>
        <w:t xml:space="preserve">1. WHTEATM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WANOM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TRHGEDAU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SIIPDWECSL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JUSSE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GUHANGIL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DEDI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NDIBL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PSDSOESSE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DNEOM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EYSE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AITFH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DEELHA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EMRCY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IEBLEEV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9:18-35</dc:title>
  <dcterms:created xsi:type="dcterms:W3CDTF">2021-10-11T12:00:20Z</dcterms:created>
  <dcterms:modified xsi:type="dcterms:W3CDTF">2021-10-11T12:00:20Z</dcterms:modified>
</cp:coreProperties>
</file>