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9:27-30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blind    </w:t>
      </w:r>
      <w:r>
        <w:t xml:space="preserve">   charged    </w:t>
      </w:r>
      <w:r>
        <w:t xml:space="preserve">   eyes    </w:t>
      </w:r>
      <w:r>
        <w:t xml:space="preserve">   faith    </w:t>
      </w:r>
      <w:r>
        <w:t xml:space="preserve">   Jesus    </w:t>
      </w:r>
      <w:r>
        <w:t xml:space="preserve">   Love    </w:t>
      </w:r>
      <w:r>
        <w:t xml:space="preserve">   mercy    </w:t>
      </w:r>
      <w:r>
        <w:t xml:space="preserve">   Peace    </w:t>
      </w:r>
      <w:r>
        <w:t xml:space="preserve">   sight    </w:t>
      </w:r>
      <w:r>
        <w:t xml:space="preserve">   sonofdavid    </w:t>
      </w:r>
      <w:r>
        <w:t xml:space="preserve">   straitly    </w:t>
      </w:r>
      <w:r>
        <w:t xml:space="preserve">   them    </w:t>
      </w:r>
      <w:r>
        <w:t xml:space="preserve">   touched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9:27-30</dc:title>
  <dcterms:created xsi:type="dcterms:W3CDTF">2021-10-11T12:00:13Z</dcterms:created>
  <dcterms:modified xsi:type="dcterms:W3CDTF">2021-10-11T12:00:13Z</dcterms:modified>
</cp:coreProperties>
</file>